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1BDB" w14:textId="2BDB1349"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>Susan Cochrane, Chair; Mike Broadhurst</w:t>
      </w:r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</w:t>
      </w:r>
      <w:proofErr w:type="spellStart"/>
      <w:r w:rsidR="00F24DC0" w:rsidRPr="00756E6D">
        <w:rPr>
          <w:rFonts w:eastAsia="Arial"/>
          <w:sz w:val="22"/>
          <w:szCs w:val="22"/>
        </w:rPr>
        <w:t>Bonnheim</w:t>
      </w:r>
      <w:proofErr w:type="spellEnd"/>
      <w:r w:rsidR="00F24DC0" w:rsidRPr="00756E6D">
        <w:rPr>
          <w:rFonts w:eastAsia="Arial"/>
          <w:sz w:val="22"/>
          <w:szCs w:val="22"/>
        </w:rPr>
        <w:t xml:space="preserve">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</w:t>
      </w:r>
      <w:r w:rsidR="002D4105">
        <w:rPr>
          <w:rFonts w:eastAsia="Arial"/>
          <w:sz w:val="22"/>
          <w:szCs w:val="22"/>
        </w:rPr>
        <w:t>Melissa Egger</w:t>
      </w:r>
      <w:r w:rsidR="00F24DC0" w:rsidRPr="00756E6D">
        <w:rPr>
          <w:rFonts w:eastAsia="Arial"/>
          <w:sz w:val="22"/>
          <w:szCs w:val="22"/>
        </w:rPr>
        <w:t xml:space="preserve">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>Randy Heinzen</w:t>
      </w:r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proofErr w:type="spellStart"/>
      <w:r w:rsidR="002B2628">
        <w:rPr>
          <w:rFonts w:eastAsia="Arial"/>
          <w:sz w:val="22"/>
          <w:szCs w:val="22"/>
        </w:rPr>
        <w:t>Margy</w:t>
      </w:r>
      <w:proofErr w:type="spellEnd"/>
      <w:r w:rsidR="002B2628">
        <w:rPr>
          <w:rFonts w:eastAsia="Arial"/>
          <w:sz w:val="22"/>
          <w:szCs w:val="22"/>
        </w:rPr>
        <w:t xml:space="preserve"> Lindquist, Director; </w:t>
      </w:r>
      <w:r w:rsidR="008F0FA2" w:rsidRPr="00756E6D">
        <w:rPr>
          <w:rFonts w:eastAsia="Arial"/>
          <w:sz w:val="22"/>
          <w:szCs w:val="22"/>
        </w:rPr>
        <w:t>Royce Larsen, Associate Director</w:t>
      </w:r>
      <w:r w:rsidR="00157844">
        <w:rPr>
          <w:rFonts w:eastAsia="Arial"/>
          <w:sz w:val="22"/>
          <w:szCs w:val="22"/>
        </w:rPr>
        <w:t>; Chuck Pritchard, Associate Director</w:t>
      </w:r>
    </w:p>
    <w:p w14:paraId="68C6529C" w14:textId="77777777"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</w:t>
      </w:r>
      <w:r w:rsidR="002B2628">
        <w:rPr>
          <w:rFonts w:eastAsia="Arial"/>
          <w:sz w:val="22"/>
          <w:szCs w:val="22"/>
        </w:rPr>
        <w:t>ley Barnes, Conservation Technician</w:t>
      </w:r>
    </w:p>
    <w:p w14:paraId="1B5C1167" w14:textId="77777777"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14:paraId="36145105" w14:textId="77777777"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14:paraId="4474F3EC" w14:textId="3C5E6F53"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E65649">
        <w:rPr>
          <w:color w:val="000000" w:themeColor="text1"/>
          <w:sz w:val="22"/>
          <w:szCs w:val="22"/>
        </w:rPr>
        <w:t>4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1670FC">
        <w:rPr>
          <w:color w:val="auto"/>
          <w:sz w:val="22"/>
          <w:szCs w:val="22"/>
        </w:rPr>
        <w:t xml:space="preserve">m </w:t>
      </w:r>
      <w:r w:rsidR="0072484A">
        <w:rPr>
          <w:color w:val="auto"/>
          <w:sz w:val="22"/>
          <w:szCs w:val="22"/>
        </w:rPr>
        <w:t>February 25</w:t>
      </w:r>
      <w:r w:rsidR="003E2D76">
        <w:rPr>
          <w:color w:val="auto"/>
          <w:sz w:val="22"/>
          <w:szCs w:val="22"/>
        </w:rPr>
        <w:t>, 2020</w:t>
      </w:r>
      <w:r w:rsidR="00DC1C21" w:rsidRPr="00294E6A">
        <w:rPr>
          <w:color w:val="auto"/>
          <w:sz w:val="22"/>
          <w:szCs w:val="22"/>
        </w:rPr>
        <w:t>**</w:t>
      </w:r>
    </w:p>
    <w:p w14:paraId="55BE8D09" w14:textId="77777777" w:rsidR="00E0578F" w:rsidRDefault="00761477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 xml:space="preserve">ZOOM </w:t>
      </w:r>
      <w:proofErr w:type="spellStart"/>
      <w:r>
        <w:rPr>
          <w:sz w:val="22"/>
          <w:szCs w:val="22"/>
        </w:rPr>
        <w:t>VideoConference</w:t>
      </w:r>
      <w:proofErr w:type="spellEnd"/>
    </w:p>
    <w:p w14:paraId="0A35661E" w14:textId="77777777" w:rsidR="007A67A4" w:rsidRPr="007A67A4" w:rsidRDefault="007A67A4" w:rsidP="007A67A4">
      <w:r>
        <w:t xml:space="preserve">                                                           </w:t>
      </w:r>
    </w:p>
    <w:p w14:paraId="3D9B4A31" w14:textId="77777777" w:rsidR="00E0578F" w:rsidRPr="00756E6D" w:rsidRDefault="00E0578F">
      <w:pPr>
        <w:rPr>
          <w:b/>
          <w:bCs/>
          <w:sz w:val="22"/>
          <w:szCs w:val="22"/>
        </w:rPr>
      </w:pPr>
    </w:p>
    <w:p w14:paraId="097A039C" w14:textId="77777777"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14:paraId="28E927ED" w14:textId="77777777"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14:paraId="13AD880A" w14:textId="77777777"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14:paraId="0348B26A" w14:textId="77777777" w:rsidR="00F322C9" w:rsidRPr="00756E6D" w:rsidRDefault="00F322C9" w:rsidP="002C3DA0">
      <w:pPr>
        <w:rPr>
          <w:sz w:val="22"/>
          <w:szCs w:val="22"/>
        </w:rPr>
      </w:pPr>
    </w:p>
    <w:p w14:paraId="16F14AA0" w14:textId="77777777"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14:paraId="41C8A5DB" w14:textId="77777777"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14:paraId="498FA936" w14:textId="77777777"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14:paraId="275B509D" w14:textId="77777777"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14:paraId="75306243" w14:textId="77777777" w:rsidR="004A4A36" w:rsidRDefault="000B3CF7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14:paraId="5C368C44" w14:textId="223E733F" w:rsidR="001670FC" w:rsidRDefault="000413B2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Recognition of Chuck </w:t>
      </w:r>
      <w:proofErr w:type="spellStart"/>
      <w:r>
        <w:rPr>
          <w:bCs/>
          <w:sz w:val="22"/>
          <w:szCs w:val="22"/>
        </w:rPr>
        <w:t>Pritchards</w:t>
      </w:r>
      <w:proofErr w:type="spellEnd"/>
      <w:r>
        <w:rPr>
          <w:bCs/>
          <w:sz w:val="22"/>
          <w:szCs w:val="22"/>
        </w:rPr>
        <w:t xml:space="preserve"> time on the Board</w:t>
      </w:r>
    </w:p>
    <w:p w14:paraId="50D80151" w14:textId="51F23C0A" w:rsidR="000413B2" w:rsidRDefault="000253AF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Weed Subcommittee</w:t>
      </w:r>
    </w:p>
    <w:p w14:paraId="54F63595" w14:textId="197AD7A2" w:rsidR="000253AF" w:rsidRPr="001670FC" w:rsidRDefault="000253AF" w:rsidP="001670FC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Strategic Plan Subcommittee</w:t>
      </w:r>
    </w:p>
    <w:p w14:paraId="33AFE425" w14:textId="77777777" w:rsidR="001C0F9B" w:rsidRPr="00442084" w:rsidRDefault="001C0F9B" w:rsidP="00442084">
      <w:pPr>
        <w:pStyle w:val="ListParagraph"/>
        <w:ind w:left="630"/>
        <w:rPr>
          <w:bCs/>
          <w:sz w:val="22"/>
          <w:szCs w:val="22"/>
        </w:rPr>
      </w:pPr>
    </w:p>
    <w:p w14:paraId="7DD0384E" w14:textId="77777777" w:rsidR="00105D67" w:rsidRPr="00E65649" w:rsidRDefault="00105D67" w:rsidP="00E65649">
      <w:pPr>
        <w:ind w:left="270"/>
        <w:rPr>
          <w:bCs/>
          <w:sz w:val="22"/>
          <w:szCs w:val="22"/>
        </w:rPr>
      </w:pPr>
    </w:p>
    <w:p w14:paraId="380CF283" w14:textId="77777777"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14:paraId="63C04DE6" w14:textId="77777777"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14:paraId="6379673D" w14:textId="1B89479D"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 xml:space="preserve">minutes for </w:t>
      </w:r>
      <w:r w:rsidR="00F5747D">
        <w:rPr>
          <w:sz w:val="22"/>
          <w:szCs w:val="22"/>
        </w:rPr>
        <w:t>January</w:t>
      </w:r>
      <w:r w:rsidR="001D1D18">
        <w:rPr>
          <w:sz w:val="22"/>
          <w:szCs w:val="22"/>
        </w:rPr>
        <w:t xml:space="preserve"> </w:t>
      </w:r>
      <w:r w:rsidR="00A20F7D">
        <w:rPr>
          <w:sz w:val="22"/>
          <w:szCs w:val="22"/>
        </w:rPr>
        <w:t>(distributed prior to meeting)</w:t>
      </w:r>
    </w:p>
    <w:p w14:paraId="437A8493" w14:textId="7AB8D684"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>asurer</w:t>
      </w:r>
      <w:r w:rsidR="001D1D18">
        <w:rPr>
          <w:sz w:val="22"/>
          <w:szCs w:val="22"/>
        </w:rPr>
        <w:t>’</w:t>
      </w:r>
      <w:r w:rsidR="00BB6711">
        <w:rPr>
          <w:sz w:val="22"/>
          <w:szCs w:val="22"/>
        </w:rPr>
        <w:t xml:space="preserve">s report </w:t>
      </w:r>
      <w:r w:rsidR="001670FC">
        <w:rPr>
          <w:sz w:val="22"/>
          <w:szCs w:val="22"/>
        </w:rPr>
        <w:t xml:space="preserve">for </w:t>
      </w:r>
      <w:r w:rsidR="00F5747D">
        <w:rPr>
          <w:sz w:val="22"/>
          <w:szCs w:val="22"/>
        </w:rPr>
        <w:t>January</w:t>
      </w:r>
      <w:r w:rsidR="001D1D18">
        <w:rPr>
          <w:sz w:val="22"/>
          <w:szCs w:val="22"/>
        </w:rPr>
        <w:t xml:space="preserve"> </w:t>
      </w:r>
      <w:r>
        <w:rPr>
          <w:sz w:val="22"/>
          <w:szCs w:val="22"/>
        </w:rPr>
        <w:t>(distributed prior to meeting)</w:t>
      </w:r>
    </w:p>
    <w:p w14:paraId="4E3CC714" w14:textId="77777777" w:rsidR="006B21BB" w:rsidRDefault="006B21BB" w:rsidP="005D1CBA">
      <w:pPr>
        <w:ind w:left="270" w:right="1980"/>
        <w:rPr>
          <w:sz w:val="22"/>
          <w:szCs w:val="22"/>
        </w:rPr>
      </w:pPr>
    </w:p>
    <w:p w14:paraId="0CAE35A4" w14:textId="77777777" w:rsidR="0045193E" w:rsidRPr="00756E6D" w:rsidRDefault="0045193E" w:rsidP="00EF2174">
      <w:pPr>
        <w:ind w:right="1980"/>
        <w:rPr>
          <w:sz w:val="22"/>
          <w:szCs w:val="22"/>
        </w:rPr>
      </w:pPr>
    </w:p>
    <w:p w14:paraId="124C9339" w14:textId="77777777" w:rsidR="00E8305B" w:rsidRDefault="00313083" w:rsidP="00057FF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F322C9" w:rsidRPr="00756E6D">
        <w:rPr>
          <w:b/>
          <w:bCs/>
          <w:sz w:val="22"/>
          <w:szCs w:val="22"/>
        </w:rPr>
        <w:t>Other Agency, Director and Association Reports</w:t>
      </w:r>
    </w:p>
    <w:p w14:paraId="1EB89F7E" w14:textId="77777777" w:rsidR="00761477" w:rsidRPr="00057FF9" w:rsidRDefault="00761477" w:rsidP="00761477">
      <w:pPr>
        <w:ind w:left="360"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NRCS Report- Hilary Phillips</w:t>
      </w:r>
    </w:p>
    <w:p w14:paraId="2BCB5794" w14:textId="77777777" w:rsidR="00DA5523" w:rsidRPr="00E858C5" w:rsidRDefault="00DA5523" w:rsidP="0057294B">
      <w:pPr>
        <w:pStyle w:val="ListParagraph"/>
        <w:ind w:left="630" w:right="1980"/>
        <w:rPr>
          <w:bCs/>
          <w:sz w:val="22"/>
          <w:szCs w:val="22"/>
        </w:rPr>
      </w:pPr>
    </w:p>
    <w:p w14:paraId="32EB8216" w14:textId="77777777" w:rsidR="009F3800" w:rsidRPr="00FE3E19" w:rsidRDefault="009F3800" w:rsidP="00FE3E19">
      <w:pPr>
        <w:ind w:left="270" w:right="1980"/>
        <w:rPr>
          <w:bCs/>
          <w:sz w:val="22"/>
          <w:szCs w:val="22"/>
        </w:rPr>
      </w:pPr>
    </w:p>
    <w:p w14:paraId="0FEA5E1C" w14:textId="77777777"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14:paraId="2D292307" w14:textId="77777777" w:rsidR="00ED1213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14:paraId="1E3188A1" w14:textId="1F9E26C3" w:rsidR="000D56C8" w:rsidRDefault="00BD100B" w:rsidP="001670FC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Vice-Chair Election</w:t>
      </w:r>
    </w:p>
    <w:p w14:paraId="6D534E18" w14:textId="051F82BB" w:rsidR="00492079" w:rsidRDefault="00BD100B" w:rsidP="004B5422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 w:rsidRPr="00BD100B">
        <w:rPr>
          <w:b/>
          <w:bCs/>
          <w:sz w:val="22"/>
          <w:szCs w:val="22"/>
        </w:rPr>
        <w:t>Reserve Policy</w:t>
      </w:r>
    </w:p>
    <w:p w14:paraId="24E7046C" w14:textId="3CE16B66" w:rsidR="004B5422" w:rsidRDefault="004B5422" w:rsidP="004B5422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ALAB Representative</w:t>
      </w:r>
    </w:p>
    <w:p w14:paraId="2EE1F5C2" w14:textId="320F5275" w:rsidR="007D1BC1" w:rsidRPr="00BD100B" w:rsidRDefault="007D1BC1" w:rsidP="004B5422">
      <w:pPr>
        <w:pStyle w:val="ListParagraph"/>
        <w:numPr>
          <w:ilvl w:val="1"/>
          <w:numId w:val="1"/>
        </w:numPr>
        <w:ind w:right="19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Waterways Bid Review</w:t>
      </w:r>
    </w:p>
    <w:p w14:paraId="2FE7E51B" w14:textId="77777777" w:rsidR="00492079" w:rsidRPr="00761477" w:rsidRDefault="00492079" w:rsidP="006A5600">
      <w:pPr>
        <w:ind w:right="1980"/>
        <w:rPr>
          <w:b/>
          <w:bCs/>
          <w:sz w:val="22"/>
          <w:szCs w:val="22"/>
        </w:rPr>
      </w:pPr>
    </w:p>
    <w:p w14:paraId="1E5F307F" w14:textId="77777777"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14:paraId="44D43BCC" w14:textId="77777777" w:rsidR="007C4738" w:rsidRDefault="002E62A1" w:rsidP="007C4738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14:paraId="1D06DBC6" w14:textId="77777777" w:rsidR="000314AA" w:rsidRDefault="000314AA" w:rsidP="000314AA">
      <w:pPr>
        <w:ind w:right="1980"/>
        <w:rPr>
          <w:b/>
          <w:bCs/>
          <w:sz w:val="22"/>
          <w:szCs w:val="22"/>
        </w:rPr>
      </w:pPr>
    </w:p>
    <w:p w14:paraId="2B2A0C87" w14:textId="77777777" w:rsidR="00DF2A8B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14:paraId="072F6978" w14:textId="77777777" w:rsidR="001670FC" w:rsidRDefault="001670FC" w:rsidP="001670FC">
      <w:pPr>
        <w:pStyle w:val="ListParagraph"/>
        <w:rPr>
          <w:b/>
          <w:bCs/>
          <w:sz w:val="22"/>
          <w:szCs w:val="22"/>
        </w:rPr>
      </w:pPr>
    </w:p>
    <w:p w14:paraId="7DCE1524" w14:textId="77777777"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  <w:bookmarkStart w:id="0" w:name="_GoBack"/>
      <w:bookmarkEnd w:id="0"/>
    </w:p>
    <w:p w14:paraId="660DFBF0" w14:textId="69616D0C"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 </w:t>
      </w:r>
      <w:proofErr w:type="gramStart"/>
      <w:r w:rsidR="00BD100B">
        <w:rPr>
          <w:bCs w:val="0"/>
          <w:color w:val="365F91" w:themeColor="accent1" w:themeShade="BF"/>
          <w:sz w:val="22"/>
          <w:szCs w:val="22"/>
        </w:rPr>
        <w:t>March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 2</w:t>
      </w:r>
      <w:r w:rsidR="001D1D18">
        <w:rPr>
          <w:bCs w:val="0"/>
          <w:color w:val="365F91" w:themeColor="accent1" w:themeShade="BF"/>
          <w:sz w:val="22"/>
          <w:szCs w:val="22"/>
        </w:rPr>
        <w:t>5</w:t>
      </w:r>
      <w:proofErr w:type="gramEnd"/>
      <w:r w:rsidR="001C2F48">
        <w:rPr>
          <w:bCs w:val="0"/>
          <w:color w:val="365F91" w:themeColor="accent1" w:themeShade="BF"/>
          <w:sz w:val="22"/>
          <w:szCs w:val="22"/>
        </w:rPr>
        <w:t>, 2020 4:00pm</w:t>
      </w:r>
    </w:p>
    <w:p w14:paraId="41871BC0" w14:textId="77777777" w:rsidR="000E522D" w:rsidRPr="000E522D" w:rsidRDefault="000E522D" w:rsidP="000E522D"/>
    <w:sectPr w:rsidR="000E522D" w:rsidRPr="000E522D" w:rsidSect="00622B8D">
      <w:headerReference w:type="default" r:id="rId10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9FD6" w14:textId="77777777" w:rsidR="002345DB" w:rsidRDefault="002345DB">
      <w:r>
        <w:separator/>
      </w:r>
    </w:p>
  </w:endnote>
  <w:endnote w:type="continuationSeparator" w:id="0">
    <w:p w14:paraId="0123C1A1" w14:textId="77777777" w:rsidR="002345DB" w:rsidRDefault="002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98AC" w14:textId="77777777" w:rsidR="002345DB" w:rsidRDefault="002345DB">
      <w:r>
        <w:separator/>
      </w:r>
    </w:p>
  </w:footnote>
  <w:footnote w:type="continuationSeparator" w:id="0">
    <w:p w14:paraId="7617AB39" w14:textId="77777777" w:rsidR="002345DB" w:rsidRDefault="0023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C8E9" w14:textId="77777777"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6192" behindDoc="0" locked="0" layoutInCell="1" allowOverlap="1" wp14:anchorId="0DE19FD8" wp14:editId="23BDC90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14:paraId="33E69ED6" w14:textId="77777777"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14:paraId="09341CA2" w14:textId="77777777" w:rsidTr="00D36A31">
      <w:trPr>
        <w:jc w:val="center"/>
      </w:trPr>
      <w:tc>
        <w:tcPr>
          <w:tcW w:w="9576" w:type="dxa"/>
        </w:tcPr>
        <w:p w14:paraId="31684BE3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Upper Salinas-Las </w:t>
          </w:r>
          <w:proofErr w:type="spellStart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Tablas</w:t>
          </w:r>
          <w:proofErr w:type="spellEnd"/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 xml:space="preserve"> Resource Conservation District</w:t>
          </w:r>
        </w:p>
      </w:tc>
    </w:tr>
    <w:tr w:rsidR="009C3FF9" w:rsidRPr="002C6AC3" w14:paraId="0C1A6C1B" w14:textId="77777777" w:rsidTr="00D36A31">
      <w:trPr>
        <w:jc w:val="center"/>
      </w:trPr>
      <w:tc>
        <w:tcPr>
          <w:tcW w:w="9576" w:type="dxa"/>
        </w:tcPr>
        <w:p w14:paraId="2F3B2C2C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14:paraId="6CB1EC4C" w14:textId="77777777" w:rsidR="009C3FF9" w:rsidRDefault="009C3FF9">
    <w:pPr>
      <w:rPr>
        <w:rFonts w:ascii="Arial" w:eastAsia="Arial" w:hAnsi="Arial" w:cs="Arial"/>
        <w:sz w:val="18"/>
        <w:szCs w:val="18"/>
      </w:rPr>
    </w:pPr>
  </w:p>
  <w:p w14:paraId="00C30B10" w14:textId="77777777"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253AF"/>
    <w:rsid w:val="00030F3D"/>
    <w:rsid w:val="000314AA"/>
    <w:rsid w:val="000407B5"/>
    <w:rsid w:val="000413B2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D56C8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42CC"/>
    <w:rsid w:val="001144A6"/>
    <w:rsid w:val="0012548F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57844"/>
    <w:rsid w:val="001601A6"/>
    <w:rsid w:val="00160785"/>
    <w:rsid w:val="00166DD6"/>
    <w:rsid w:val="001670FC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0F9B"/>
    <w:rsid w:val="001C2F48"/>
    <w:rsid w:val="001D1174"/>
    <w:rsid w:val="001D1B21"/>
    <w:rsid w:val="001D1D18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45DB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701E"/>
    <w:rsid w:val="002A0274"/>
    <w:rsid w:val="002A140D"/>
    <w:rsid w:val="002A154C"/>
    <w:rsid w:val="002A1B36"/>
    <w:rsid w:val="002B0A94"/>
    <w:rsid w:val="002B1EA2"/>
    <w:rsid w:val="002B2628"/>
    <w:rsid w:val="002B2E49"/>
    <w:rsid w:val="002B5591"/>
    <w:rsid w:val="002B57AE"/>
    <w:rsid w:val="002C224E"/>
    <w:rsid w:val="002C3DA0"/>
    <w:rsid w:val="002C5AF1"/>
    <w:rsid w:val="002D12F5"/>
    <w:rsid w:val="002D4105"/>
    <w:rsid w:val="002D43B5"/>
    <w:rsid w:val="002E2EF4"/>
    <w:rsid w:val="002E323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6639C"/>
    <w:rsid w:val="0037066D"/>
    <w:rsid w:val="00375661"/>
    <w:rsid w:val="00377D3D"/>
    <w:rsid w:val="00381AD4"/>
    <w:rsid w:val="003A005C"/>
    <w:rsid w:val="003A52D1"/>
    <w:rsid w:val="003A6A4F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1139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353EC"/>
    <w:rsid w:val="00442084"/>
    <w:rsid w:val="004422D0"/>
    <w:rsid w:val="004427D4"/>
    <w:rsid w:val="004431DC"/>
    <w:rsid w:val="0045193E"/>
    <w:rsid w:val="00461A00"/>
    <w:rsid w:val="004649D1"/>
    <w:rsid w:val="00465B99"/>
    <w:rsid w:val="00472E94"/>
    <w:rsid w:val="00473659"/>
    <w:rsid w:val="00473E61"/>
    <w:rsid w:val="004764B2"/>
    <w:rsid w:val="00483595"/>
    <w:rsid w:val="00483C0C"/>
    <w:rsid w:val="0048646C"/>
    <w:rsid w:val="00487D80"/>
    <w:rsid w:val="00492079"/>
    <w:rsid w:val="00494FAB"/>
    <w:rsid w:val="004A4A36"/>
    <w:rsid w:val="004A4D34"/>
    <w:rsid w:val="004A652F"/>
    <w:rsid w:val="004A7D0D"/>
    <w:rsid w:val="004B272C"/>
    <w:rsid w:val="004B5422"/>
    <w:rsid w:val="004B6ECF"/>
    <w:rsid w:val="004C351F"/>
    <w:rsid w:val="004C3FB3"/>
    <w:rsid w:val="004C461F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75E7"/>
    <w:rsid w:val="00507D94"/>
    <w:rsid w:val="00511082"/>
    <w:rsid w:val="00513729"/>
    <w:rsid w:val="005158C7"/>
    <w:rsid w:val="00523F10"/>
    <w:rsid w:val="005251C4"/>
    <w:rsid w:val="00540064"/>
    <w:rsid w:val="00540182"/>
    <w:rsid w:val="00542A9D"/>
    <w:rsid w:val="005436DE"/>
    <w:rsid w:val="00544249"/>
    <w:rsid w:val="00546053"/>
    <w:rsid w:val="00550802"/>
    <w:rsid w:val="00555CC7"/>
    <w:rsid w:val="00557B6F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1615"/>
    <w:rsid w:val="00612638"/>
    <w:rsid w:val="0061288E"/>
    <w:rsid w:val="00614276"/>
    <w:rsid w:val="00614FFB"/>
    <w:rsid w:val="006150E5"/>
    <w:rsid w:val="00622B8D"/>
    <w:rsid w:val="0062523A"/>
    <w:rsid w:val="00627E6B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A5600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484A"/>
    <w:rsid w:val="00725F2A"/>
    <w:rsid w:val="0073067E"/>
    <w:rsid w:val="00730F2E"/>
    <w:rsid w:val="00733F10"/>
    <w:rsid w:val="00740F4A"/>
    <w:rsid w:val="00741E0C"/>
    <w:rsid w:val="007439E8"/>
    <w:rsid w:val="007440B6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3F0"/>
    <w:rsid w:val="007C4738"/>
    <w:rsid w:val="007D1BC1"/>
    <w:rsid w:val="007D2C6B"/>
    <w:rsid w:val="007D5341"/>
    <w:rsid w:val="007D6308"/>
    <w:rsid w:val="007E0C2F"/>
    <w:rsid w:val="007E76E6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3047"/>
    <w:rsid w:val="00824644"/>
    <w:rsid w:val="008253B8"/>
    <w:rsid w:val="00825C97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432E"/>
    <w:rsid w:val="00914654"/>
    <w:rsid w:val="00914854"/>
    <w:rsid w:val="00914D68"/>
    <w:rsid w:val="00915DD2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2B6D"/>
    <w:rsid w:val="00964344"/>
    <w:rsid w:val="00964567"/>
    <w:rsid w:val="009672F2"/>
    <w:rsid w:val="00967CBF"/>
    <w:rsid w:val="00971332"/>
    <w:rsid w:val="009718A8"/>
    <w:rsid w:val="00975725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7E61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100B"/>
    <w:rsid w:val="00BD7F7C"/>
    <w:rsid w:val="00BF0AB1"/>
    <w:rsid w:val="00BF7211"/>
    <w:rsid w:val="00C01F75"/>
    <w:rsid w:val="00C0596B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6620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470A"/>
    <w:rsid w:val="00DF2A8B"/>
    <w:rsid w:val="00DF5AE6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78BD"/>
    <w:rsid w:val="00E615D3"/>
    <w:rsid w:val="00E6162D"/>
    <w:rsid w:val="00E65649"/>
    <w:rsid w:val="00E670FC"/>
    <w:rsid w:val="00E70B52"/>
    <w:rsid w:val="00E732BC"/>
    <w:rsid w:val="00E74CBA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D1213"/>
    <w:rsid w:val="00ED4BD3"/>
    <w:rsid w:val="00ED7439"/>
    <w:rsid w:val="00EE4C45"/>
    <w:rsid w:val="00EE5406"/>
    <w:rsid w:val="00EF2174"/>
    <w:rsid w:val="00F075A5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778F"/>
    <w:rsid w:val="00F478C5"/>
    <w:rsid w:val="00F528E1"/>
    <w:rsid w:val="00F5747D"/>
    <w:rsid w:val="00F61189"/>
    <w:rsid w:val="00F75408"/>
    <w:rsid w:val="00F7623F"/>
    <w:rsid w:val="00F83F0A"/>
    <w:rsid w:val="00F91071"/>
    <w:rsid w:val="00F912E8"/>
    <w:rsid w:val="00F95767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20F10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3036DA25CF49A6970F52DDF2FFB2" ma:contentTypeVersion="12" ma:contentTypeDescription="Create a new document." ma:contentTypeScope="" ma:versionID="64c69658c306100b3ba8818c2e7ce122">
  <xsd:schema xmlns:xsd="http://www.w3.org/2001/XMLSchema" xmlns:xs="http://www.w3.org/2001/XMLSchema" xmlns:p="http://schemas.microsoft.com/office/2006/metadata/properties" xmlns:ns2="1aa93a31-d1ae-4470-9bb8-6228f910a827" xmlns:ns3="c6a4a8cf-8be4-4010-9fbc-f68489dc9f61" targetNamespace="http://schemas.microsoft.com/office/2006/metadata/properties" ma:root="true" ma:fieldsID="8e7a9610529b24bae38870b4af1df1c3" ns2:_="" ns3:_="">
    <xsd:import namespace="1aa93a31-d1ae-4470-9bb8-6228f910a827"/>
    <xsd:import namespace="c6a4a8cf-8be4-4010-9fbc-f68489d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3a31-d1ae-4470-9bb8-6228f910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a8cf-8be4-4010-9fbc-f68489dc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E09B48-41F6-4CEB-BB9D-FCC112078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C9DA8-9D86-422A-ACD9-59548AA47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3a31-d1ae-4470-9bb8-6228f910a827"/>
    <ds:schemaRef ds:uri="c6a4a8cf-8be4-4010-9fbc-f68489d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54142-1F0C-4488-83CD-20F8580CD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Erin White</cp:lastModifiedBy>
  <cp:revision>2</cp:revision>
  <cp:lastPrinted>2020-08-14T13:09:00Z</cp:lastPrinted>
  <dcterms:created xsi:type="dcterms:W3CDTF">2021-02-19T23:00:00Z</dcterms:created>
  <dcterms:modified xsi:type="dcterms:W3CDTF">2021-02-19T23:00:00Z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0x0101007C713036DA25CF49A6970F52DDF2FFB2</vt:lpwstr>
  </property>
</Properties>
</file>