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1BDB" w14:textId="2BDB1349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>Susan Cochrane, Chair; Mike Broadhurst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</w:t>
      </w:r>
      <w:proofErr w:type="spellStart"/>
      <w:r w:rsidR="00F24DC0" w:rsidRPr="00756E6D">
        <w:rPr>
          <w:rFonts w:eastAsia="Arial"/>
          <w:sz w:val="22"/>
          <w:szCs w:val="22"/>
        </w:rPr>
        <w:t>Bonnheim</w:t>
      </w:r>
      <w:proofErr w:type="spellEnd"/>
      <w:r w:rsidR="00F24DC0" w:rsidRPr="00756E6D">
        <w:rPr>
          <w:rFonts w:eastAsia="Arial"/>
          <w:sz w:val="22"/>
          <w:szCs w:val="22"/>
        </w:rPr>
        <w:t xml:space="preserve">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</w:t>
      </w:r>
      <w:r w:rsidR="002D4105">
        <w:rPr>
          <w:rFonts w:eastAsia="Arial"/>
          <w:sz w:val="22"/>
          <w:szCs w:val="22"/>
        </w:rPr>
        <w:t>Melissa Egger</w:t>
      </w:r>
      <w:r w:rsidR="00F24DC0" w:rsidRPr="00756E6D">
        <w:rPr>
          <w:rFonts w:eastAsia="Arial"/>
          <w:sz w:val="22"/>
          <w:szCs w:val="22"/>
        </w:rPr>
        <w:t xml:space="preserve">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proofErr w:type="spellStart"/>
      <w:r w:rsidR="002B2628">
        <w:rPr>
          <w:rFonts w:eastAsia="Arial"/>
          <w:sz w:val="22"/>
          <w:szCs w:val="22"/>
        </w:rPr>
        <w:t>Margy</w:t>
      </w:r>
      <w:proofErr w:type="spellEnd"/>
      <w:r w:rsidR="002B2628">
        <w:rPr>
          <w:rFonts w:eastAsia="Arial"/>
          <w:sz w:val="22"/>
          <w:szCs w:val="22"/>
        </w:rPr>
        <w:t xml:space="preserve"> Lindquist,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  <w:r w:rsidR="00157844">
        <w:rPr>
          <w:rFonts w:eastAsia="Arial"/>
          <w:sz w:val="22"/>
          <w:szCs w:val="22"/>
        </w:rPr>
        <w:t>; Chuck Pritchard, Associate Director</w:t>
      </w:r>
    </w:p>
    <w:p w14:paraId="68C6529C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1B5C116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36145105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4474F3EC" w14:textId="25265AA4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1670FC">
        <w:rPr>
          <w:color w:val="auto"/>
          <w:sz w:val="22"/>
          <w:szCs w:val="22"/>
        </w:rPr>
        <w:t xml:space="preserve">m </w:t>
      </w:r>
      <w:r w:rsidR="0063115A">
        <w:rPr>
          <w:color w:val="auto"/>
          <w:sz w:val="22"/>
          <w:szCs w:val="22"/>
        </w:rPr>
        <w:t>March</w:t>
      </w:r>
      <w:r w:rsidR="0072484A">
        <w:rPr>
          <w:color w:val="auto"/>
          <w:sz w:val="22"/>
          <w:szCs w:val="22"/>
        </w:rPr>
        <w:t xml:space="preserve"> 25</w:t>
      </w:r>
      <w:r w:rsidR="003E2D76">
        <w:rPr>
          <w:color w:val="auto"/>
          <w:sz w:val="22"/>
          <w:szCs w:val="22"/>
        </w:rPr>
        <w:t>, 202</w:t>
      </w:r>
      <w:r w:rsidR="006104D0">
        <w:rPr>
          <w:color w:val="auto"/>
          <w:sz w:val="22"/>
          <w:szCs w:val="22"/>
        </w:rPr>
        <w:t>1</w:t>
      </w:r>
      <w:r w:rsidR="00DC1C21" w:rsidRPr="00294E6A">
        <w:rPr>
          <w:color w:val="auto"/>
          <w:sz w:val="22"/>
          <w:szCs w:val="22"/>
        </w:rPr>
        <w:t>**</w:t>
      </w:r>
    </w:p>
    <w:p w14:paraId="55BE8D09" w14:textId="77777777" w:rsidR="00E0578F" w:rsidRDefault="00761477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 xml:space="preserve">ZOOM </w:t>
      </w:r>
      <w:proofErr w:type="spellStart"/>
      <w:r>
        <w:rPr>
          <w:sz w:val="22"/>
          <w:szCs w:val="22"/>
        </w:rPr>
        <w:t>VideoConference</w:t>
      </w:r>
      <w:proofErr w:type="spellEnd"/>
    </w:p>
    <w:p w14:paraId="0A35661E" w14:textId="77777777" w:rsidR="007A67A4" w:rsidRPr="007A67A4" w:rsidRDefault="007A67A4" w:rsidP="007A67A4">
      <w:r>
        <w:t xml:space="preserve">                                                           </w:t>
      </w:r>
    </w:p>
    <w:p w14:paraId="3D9B4A31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097A039C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8E927ED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13AD880A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48B26A" w14:textId="77777777" w:rsidR="00F322C9" w:rsidRPr="00756E6D" w:rsidRDefault="00F322C9" w:rsidP="002C3DA0">
      <w:pPr>
        <w:rPr>
          <w:sz w:val="22"/>
          <w:szCs w:val="22"/>
        </w:rPr>
      </w:pPr>
    </w:p>
    <w:p w14:paraId="16F14AA0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41C8A5DB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498FA936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275B509D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5C368C44" w14:textId="35D698C0" w:rsidR="001670FC" w:rsidRPr="001121DB" w:rsidRDefault="000B3CF7" w:rsidP="001121DB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50D80151" w14:textId="2E97D872" w:rsidR="000413B2" w:rsidRDefault="000253AF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Weed Subcommittee</w:t>
      </w:r>
    </w:p>
    <w:p w14:paraId="12575A25" w14:textId="3542F79F" w:rsidR="00EC39E8" w:rsidRDefault="00EC39E8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Form 700 Discussion</w:t>
      </w:r>
    </w:p>
    <w:p w14:paraId="65227137" w14:textId="3E85D6D8" w:rsidR="00EC39E8" w:rsidRDefault="00EC39E8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Strategic Plan update</w:t>
      </w:r>
    </w:p>
    <w:p w14:paraId="33AFE425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7DD0384E" w14:textId="77777777" w:rsidR="00105D67" w:rsidRPr="00E65649" w:rsidRDefault="00105D67" w:rsidP="00E65649">
      <w:pPr>
        <w:ind w:left="270"/>
        <w:rPr>
          <w:bCs/>
          <w:sz w:val="22"/>
          <w:szCs w:val="22"/>
        </w:rPr>
      </w:pPr>
      <w:bookmarkStart w:id="0" w:name="_GoBack"/>
      <w:bookmarkEnd w:id="0"/>
    </w:p>
    <w:p w14:paraId="380CF283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63C04DE6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6379673D" w14:textId="5AB7A12D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 xml:space="preserve">minutes for </w:t>
      </w:r>
      <w:r w:rsidR="00F5747D">
        <w:rPr>
          <w:sz w:val="22"/>
          <w:szCs w:val="22"/>
        </w:rPr>
        <w:t>January</w:t>
      </w:r>
      <w:r w:rsidR="001D1D18">
        <w:rPr>
          <w:sz w:val="22"/>
          <w:szCs w:val="22"/>
        </w:rPr>
        <w:t xml:space="preserve"> </w:t>
      </w:r>
      <w:r w:rsidR="004C2693">
        <w:rPr>
          <w:sz w:val="22"/>
          <w:szCs w:val="22"/>
        </w:rPr>
        <w:t xml:space="preserve">and </w:t>
      </w:r>
      <w:proofErr w:type="gramStart"/>
      <w:r w:rsidR="004C2693">
        <w:rPr>
          <w:sz w:val="22"/>
          <w:szCs w:val="22"/>
        </w:rPr>
        <w:t>February</w:t>
      </w:r>
      <w:r w:rsidR="00A20F7D">
        <w:rPr>
          <w:sz w:val="22"/>
          <w:szCs w:val="22"/>
        </w:rPr>
        <w:t>(</w:t>
      </w:r>
      <w:proofErr w:type="gramEnd"/>
      <w:r w:rsidR="00A20F7D">
        <w:rPr>
          <w:sz w:val="22"/>
          <w:szCs w:val="22"/>
        </w:rPr>
        <w:t>distributed prior to meeting)</w:t>
      </w:r>
    </w:p>
    <w:p w14:paraId="437A8493" w14:textId="528E59C7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>asurer</w:t>
      </w:r>
      <w:r w:rsidR="001D1D18">
        <w:rPr>
          <w:sz w:val="22"/>
          <w:szCs w:val="22"/>
        </w:rPr>
        <w:t>’</w:t>
      </w:r>
      <w:r w:rsidR="00BB6711">
        <w:rPr>
          <w:sz w:val="22"/>
          <w:szCs w:val="22"/>
        </w:rPr>
        <w:t xml:space="preserve">s report </w:t>
      </w:r>
      <w:r w:rsidR="001670FC">
        <w:rPr>
          <w:sz w:val="22"/>
          <w:szCs w:val="22"/>
        </w:rPr>
        <w:t xml:space="preserve">for </w:t>
      </w:r>
      <w:r w:rsidR="00F5747D">
        <w:rPr>
          <w:sz w:val="22"/>
          <w:szCs w:val="22"/>
        </w:rPr>
        <w:t>January</w:t>
      </w:r>
      <w:r w:rsidR="004C2693">
        <w:rPr>
          <w:sz w:val="22"/>
          <w:szCs w:val="22"/>
        </w:rPr>
        <w:t xml:space="preserve"> and February</w:t>
      </w:r>
      <w:r w:rsidR="001D1D18">
        <w:rPr>
          <w:sz w:val="22"/>
          <w:szCs w:val="22"/>
        </w:rPr>
        <w:t xml:space="preserve"> </w:t>
      </w:r>
      <w:r>
        <w:rPr>
          <w:sz w:val="22"/>
          <w:szCs w:val="22"/>
        </w:rPr>
        <w:t>(distributed prior to meeting)</w:t>
      </w:r>
    </w:p>
    <w:p w14:paraId="4E3CC714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0CAE35A4" w14:textId="77777777" w:rsidR="0045193E" w:rsidRPr="00756E6D" w:rsidRDefault="0045193E" w:rsidP="00EF2174">
      <w:pPr>
        <w:ind w:right="1980"/>
        <w:rPr>
          <w:sz w:val="22"/>
          <w:szCs w:val="22"/>
        </w:rPr>
      </w:pPr>
    </w:p>
    <w:p w14:paraId="124C9339" w14:textId="77777777" w:rsidR="00E8305B" w:rsidRDefault="00313083" w:rsidP="00057FF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14:paraId="1EB89F7E" w14:textId="709135B7" w:rsidR="00761477" w:rsidRPr="00057FF9" w:rsidRDefault="00761477" w:rsidP="00761477">
      <w:pPr>
        <w:ind w:left="36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NRCS Report</w:t>
      </w:r>
      <w:r w:rsidR="00F41414">
        <w:rPr>
          <w:b/>
          <w:bCs/>
          <w:sz w:val="22"/>
          <w:szCs w:val="22"/>
        </w:rPr>
        <w:t>: RCD/NRCS Working Group</w:t>
      </w:r>
      <w:r>
        <w:rPr>
          <w:b/>
          <w:bCs/>
          <w:sz w:val="22"/>
          <w:szCs w:val="22"/>
        </w:rPr>
        <w:t>- Hilary Phillips</w:t>
      </w:r>
    </w:p>
    <w:p w14:paraId="2BCB5794" w14:textId="77777777"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14:paraId="32EB8216" w14:textId="77777777"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14:paraId="0FEA5E1C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2D292307" w14:textId="77777777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1E3188A1" w14:textId="1F9E26C3" w:rsidR="000D56C8" w:rsidRDefault="00BD100B" w:rsidP="001670FC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Vice-Chair Election</w:t>
      </w:r>
    </w:p>
    <w:p w14:paraId="6D534E18" w14:textId="051F82BB" w:rsidR="00492079" w:rsidRDefault="00BD100B" w:rsidP="004B5422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 w:rsidRPr="00BD100B">
        <w:rPr>
          <w:b/>
          <w:bCs/>
          <w:sz w:val="22"/>
          <w:szCs w:val="22"/>
        </w:rPr>
        <w:t>Reserve Policy</w:t>
      </w:r>
    </w:p>
    <w:p w14:paraId="2EE1F5C2" w14:textId="3450E50C" w:rsidR="007D1BC1" w:rsidRPr="004C2693" w:rsidRDefault="004B5422" w:rsidP="004C2693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ALAB Representative</w:t>
      </w:r>
    </w:p>
    <w:p w14:paraId="2FE7E51B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1E5F307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44D43BCC" w14:textId="77777777"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1D06DBC6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2B2A0C87" w14:textId="77777777" w:rsidR="00DF2A8B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72F6978" w14:textId="77777777" w:rsidR="001670FC" w:rsidRDefault="001670FC" w:rsidP="001670FC">
      <w:pPr>
        <w:pStyle w:val="ListParagraph"/>
        <w:rPr>
          <w:b/>
          <w:bCs/>
          <w:sz w:val="22"/>
          <w:szCs w:val="22"/>
        </w:rPr>
      </w:pPr>
    </w:p>
    <w:p w14:paraId="7DCE1524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14:paraId="660DFBF0" w14:textId="68B84F73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</w:t>
      </w:r>
      <w:proofErr w:type="gramStart"/>
      <w:r w:rsidR="00296671">
        <w:rPr>
          <w:bCs w:val="0"/>
          <w:color w:val="365F91" w:themeColor="accent1" w:themeShade="BF"/>
          <w:sz w:val="22"/>
          <w:szCs w:val="22"/>
        </w:rPr>
        <w:t xml:space="preserve">April 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2</w:t>
      </w:r>
      <w:r w:rsidR="00296671">
        <w:rPr>
          <w:bCs w:val="0"/>
          <w:color w:val="365F91" w:themeColor="accent1" w:themeShade="BF"/>
          <w:sz w:val="22"/>
          <w:szCs w:val="22"/>
        </w:rPr>
        <w:t>2</w:t>
      </w:r>
      <w:proofErr w:type="gramEnd"/>
      <w:r w:rsidR="001C2F48">
        <w:rPr>
          <w:bCs w:val="0"/>
          <w:color w:val="365F91" w:themeColor="accent1" w:themeShade="BF"/>
          <w:sz w:val="22"/>
          <w:szCs w:val="22"/>
        </w:rPr>
        <w:t>, 2020 4:00pm</w:t>
      </w:r>
    </w:p>
    <w:p w14:paraId="41871BC0" w14:textId="77777777" w:rsidR="000E522D" w:rsidRPr="000E522D" w:rsidRDefault="000E522D" w:rsidP="000E522D"/>
    <w:sectPr w:rsidR="000E522D" w:rsidRPr="000E522D" w:rsidSect="00622B8D">
      <w:headerReference w:type="default" r:id="rId10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6ACE" w14:textId="77777777" w:rsidR="00F85074" w:rsidRDefault="00F85074">
      <w:r>
        <w:separator/>
      </w:r>
    </w:p>
  </w:endnote>
  <w:endnote w:type="continuationSeparator" w:id="0">
    <w:p w14:paraId="78A50EB5" w14:textId="77777777" w:rsidR="00F85074" w:rsidRDefault="00F85074">
      <w:r>
        <w:continuationSeparator/>
      </w:r>
    </w:p>
  </w:endnote>
  <w:endnote w:type="continuationNotice" w:id="1">
    <w:p w14:paraId="7155EBE4" w14:textId="77777777" w:rsidR="00F85074" w:rsidRDefault="00F85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40FEE" w14:textId="77777777" w:rsidR="00F85074" w:rsidRDefault="00F85074">
      <w:r>
        <w:separator/>
      </w:r>
    </w:p>
  </w:footnote>
  <w:footnote w:type="continuationSeparator" w:id="0">
    <w:p w14:paraId="222B9B4D" w14:textId="77777777" w:rsidR="00F85074" w:rsidRDefault="00F85074">
      <w:r>
        <w:continuationSeparator/>
      </w:r>
    </w:p>
  </w:footnote>
  <w:footnote w:type="continuationNotice" w:id="1">
    <w:p w14:paraId="3B96B08C" w14:textId="77777777" w:rsidR="00F85074" w:rsidRDefault="00F85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C8E9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8240" behindDoc="0" locked="0" layoutInCell="1" allowOverlap="1" wp14:anchorId="0DE19FD8" wp14:editId="23BDC9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3E69ED6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9341CA2" w14:textId="77777777" w:rsidTr="00D36A31">
      <w:trPr>
        <w:jc w:val="center"/>
      </w:trPr>
      <w:tc>
        <w:tcPr>
          <w:tcW w:w="9576" w:type="dxa"/>
        </w:tcPr>
        <w:p w14:paraId="31684BE3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Upper Salinas-Las </w:t>
          </w:r>
          <w:proofErr w:type="spellStart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Tablas</w:t>
          </w:r>
          <w:proofErr w:type="spellEnd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 Resource Conservation District</w:t>
          </w:r>
        </w:p>
      </w:tc>
    </w:tr>
    <w:tr w:rsidR="009C3FF9" w:rsidRPr="002C6AC3" w14:paraId="0C1A6C1B" w14:textId="77777777" w:rsidTr="00D36A31">
      <w:trPr>
        <w:jc w:val="center"/>
      </w:trPr>
      <w:tc>
        <w:tcPr>
          <w:tcW w:w="9576" w:type="dxa"/>
        </w:tcPr>
        <w:p w14:paraId="2F3B2C2C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6CB1EC4C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00C30B10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253AF"/>
    <w:rsid w:val="00030F3D"/>
    <w:rsid w:val="000314AA"/>
    <w:rsid w:val="000407B5"/>
    <w:rsid w:val="000413B2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21DB"/>
    <w:rsid w:val="001142CC"/>
    <w:rsid w:val="001144A6"/>
    <w:rsid w:val="0012548F"/>
    <w:rsid w:val="00126D1D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57844"/>
    <w:rsid w:val="001601A6"/>
    <w:rsid w:val="00160785"/>
    <w:rsid w:val="00166DD6"/>
    <w:rsid w:val="001670FC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D1174"/>
    <w:rsid w:val="001D1B21"/>
    <w:rsid w:val="001D1D18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45DB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6671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105"/>
    <w:rsid w:val="002D43B5"/>
    <w:rsid w:val="002E2EF4"/>
    <w:rsid w:val="002E3230"/>
    <w:rsid w:val="002E35F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6A4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084"/>
    <w:rsid w:val="004422D0"/>
    <w:rsid w:val="004427D4"/>
    <w:rsid w:val="004431DC"/>
    <w:rsid w:val="0045193E"/>
    <w:rsid w:val="00461A00"/>
    <w:rsid w:val="004649D1"/>
    <w:rsid w:val="00465B99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4A36"/>
    <w:rsid w:val="004A4D34"/>
    <w:rsid w:val="004A652F"/>
    <w:rsid w:val="004A7D0D"/>
    <w:rsid w:val="004B272C"/>
    <w:rsid w:val="004B5422"/>
    <w:rsid w:val="004B6ECF"/>
    <w:rsid w:val="004C2693"/>
    <w:rsid w:val="004C351F"/>
    <w:rsid w:val="004C3FB3"/>
    <w:rsid w:val="004C461F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5761"/>
    <w:rsid w:val="005075E7"/>
    <w:rsid w:val="00507D94"/>
    <w:rsid w:val="00511082"/>
    <w:rsid w:val="00513729"/>
    <w:rsid w:val="005158C7"/>
    <w:rsid w:val="00516C71"/>
    <w:rsid w:val="00523F10"/>
    <w:rsid w:val="005251C4"/>
    <w:rsid w:val="00540064"/>
    <w:rsid w:val="00540182"/>
    <w:rsid w:val="00542A9D"/>
    <w:rsid w:val="005436DE"/>
    <w:rsid w:val="00544249"/>
    <w:rsid w:val="00546053"/>
    <w:rsid w:val="00550802"/>
    <w:rsid w:val="00555CC7"/>
    <w:rsid w:val="00557B6F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04D0"/>
    <w:rsid w:val="00611615"/>
    <w:rsid w:val="00612638"/>
    <w:rsid w:val="0061288E"/>
    <w:rsid w:val="00614276"/>
    <w:rsid w:val="00614FFB"/>
    <w:rsid w:val="006150E5"/>
    <w:rsid w:val="00622B8D"/>
    <w:rsid w:val="0062523A"/>
    <w:rsid w:val="00627E6B"/>
    <w:rsid w:val="0063115A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484A"/>
    <w:rsid w:val="00725F2A"/>
    <w:rsid w:val="0073067E"/>
    <w:rsid w:val="00730F2E"/>
    <w:rsid w:val="00733F10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3F0"/>
    <w:rsid w:val="007C4738"/>
    <w:rsid w:val="007D1BC1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5C97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432E"/>
    <w:rsid w:val="00914654"/>
    <w:rsid w:val="00914854"/>
    <w:rsid w:val="00914D68"/>
    <w:rsid w:val="00915DD2"/>
    <w:rsid w:val="00916390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AE7AFB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100B"/>
    <w:rsid w:val="00BD7F7C"/>
    <w:rsid w:val="00BF0AB1"/>
    <w:rsid w:val="00BF2A74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4F67"/>
    <w:rsid w:val="00E65649"/>
    <w:rsid w:val="00E670FC"/>
    <w:rsid w:val="00E70B52"/>
    <w:rsid w:val="00E732BC"/>
    <w:rsid w:val="00E74CBA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C39E8"/>
    <w:rsid w:val="00ED1213"/>
    <w:rsid w:val="00ED4BD3"/>
    <w:rsid w:val="00ED7439"/>
    <w:rsid w:val="00EE4C45"/>
    <w:rsid w:val="00EE5406"/>
    <w:rsid w:val="00EF2174"/>
    <w:rsid w:val="00F075A5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1414"/>
    <w:rsid w:val="00F43A50"/>
    <w:rsid w:val="00F4778F"/>
    <w:rsid w:val="00F478C5"/>
    <w:rsid w:val="00F528E1"/>
    <w:rsid w:val="00F5747D"/>
    <w:rsid w:val="00F61189"/>
    <w:rsid w:val="00F75408"/>
    <w:rsid w:val="00F7623F"/>
    <w:rsid w:val="00F83F0A"/>
    <w:rsid w:val="00F85074"/>
    <w:rsid w:val="00F91071"/>
    <w:rsid w:val="00F912E8"/>
    <w:rsid w:val="00F95767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B20F10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2" ma:contentTypeDescription="Create a new document." ma:contentTypeScope="" ma:versionID="64c69658c306100b3ba8818c2e7ce122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8e7a9610529b24bae38870b4af1df1c3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54142-1F0C-4488-83CD-20F8580CD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09B48-41F6-4CEB-BB9D-FCC11207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C9DA8-9D86-422A-ACD9-59548AA4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Erin White</cp:lastModifiedBy>
  <cp:revision>7</cp:revision>
  <cp:lastPrinted>2020-08-14T13:09:00Z</cp:lastPrinted>
  <dcterms:created xsi:type="dcterms:W3CDTF">2021-03-15T16:46:00Z</dcterms:created>
  <dcterms:modified xsi:type="dcterms:W3CDTF">2021-03-17T22:24:00Z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0x0101007C713036DA25CF49A6970F52DDF2FFB2</vt:lpwstr>
  </property>
</Properties>
</file>